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475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16.05.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360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06.03.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03.07.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5-360-1504/2023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173010008140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04123654003250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52420146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73347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30rplc-20">
    <w:name w:val="cat-UserDefined grp-3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7318C-0E37-4AAB-B75F-7AC14B9BBC8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